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ROMANI LABORANT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Mercator    </w:t>
      </w:r>
      <w:r>
        <w:t xml:space="preserve">   Caupo    </w:t>
      </w:r>
      <w:r>
        <w:t xml:space="preserve">   Libitinarius    </w:t>
      </w:r>
      <w:r>
        <w:t xml:space="preserve">   Nauta    </w:t>
      </w:r>
      <w:r>
        <w:t xml:space="preserve">   Poeta    </w:t>
      </w:r>
      <w:r>
        <w:t xml:space="preserve">   Medicus    </w:t>
      </w:r>
      <w:r>
        <w:t xml:space="preserve">   Scriba    </w:t>
      </w:r>
      <w:r>
        <w:t xml:space="preserve">   Advocatus    </w:t>
      </w:r>
      <w:r>
        <w:t xml:space="preserve">   Tinctor    </w:t>
      </w:r>
      <w:r>
        <w:t xml:space="preserve">   Rosarius    </w:t>
      </w:r>
      <w:r>
        <w:t xml:space="preserve">   Pictor    </w:t>
      </w:r>
      <w:r>
        <w:t xml:space="preserve">   Tonsor    </w:t>
      </w:r>
      <w:r>
        <w:t xml:space="preserve">   Litterator    </w:t>
      </w:r>
      <w:r>
        <w:t xml:space="preserve">   Agricola    </w:t>
      </w:r>
      <w:r>
        <w:t xml:space="preserve">   Anularius    </w:t>
      </w:r>
      <w:r>
        <w:t xml:space="preserve">   Architectus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 LABORANT</dc:title>
  <dcterms:created xsi:type="dcterms:W3CDTF">2021-10-11T15:44:47Z</dcterms:created>
  <dcterms:modified xsi:type="dcterms:W3CDTF">2021-10-11T15:44:47Z</dcterms:modified>
</cp:coreProperties>
</file>