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12:2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PERFECT    </w:t>
      </w:r>
      <w:r>
        <w:t xml:space="preserve">   ACCEPTABLE    </w:t>
      </w:r>
      <w:r>
        <w:t xml:space="preserve">   ROMANS    </w:t>
      </w:r>
      <w:r>
        <w:t xml:space="preserve">   GOOD    </w:t>
      </w:r>
      <w:r>
        <w:t xml:space="preserve">   PROVE    </w:t>
      </w:r>
      <w:r>
        <w:t xml:space="preserve">   MIND    </w:t>
      </w:r>
      <w:r>
        <w:t xml:space="preserve">   RENEWING    </w:t>
      </w:r>
      <w:r>
        <w:t xml:space="preserve">   TRANSFORMED    </w:t>
      </w:r>
      <w:r>
        <w:t xml:space="preserve">   YE    </w:t>
      </w:r>
      <w:r>
        <w:t xml:space="preserve">   BE    </w:t>
      </w:r>
      <w:r>
        <w:t xml:space="preserve">   BUT    </w:t>
      </w:r>
      <w:r>
        <w:t xml:space="preserve">   WORLD    </w:t>
      </w:r>
      <w:r>
        <w:t xml:space="preserve">   THIS    </w:t>
      </w:r>
      <w:r>
        <w:t xml:space="preserve">   TO    </w:t>
      </w:r>
      <w:r>
        <w:t xml:space="preserve">   CONFORMED    </w:t>
      </w:r>
      <w:r>
        <w:t xml:space="preserve">   NOT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12:2</dc:title>
  <dcterms:created xsi:type="dcterms:W3CDTF">2021-10-11T15:45:01Z</dcterms:created>
  <dcterms:modified xsi:type="dcterms:W3CDTF">2021-10-11T15:45:01Z</dcterms:modified>
</cp:coreProperties>
</file>