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teachers    </w:t>
      </w:r>
      <w:r>
        <w:t xml:space="preserve">   exhortation    </w:t>
      </w:r>
      <w:r>
        <w:t xml:space="preserve">   ministry    </w:t>
      </w:r>
      <w:r>
        <w:t xml:space="preserve">   prophecy    </w:t>
      </w:r>
      <w:r>
        <w:t xml:space="preserve">   humility    </w:t>
      </w:r>
      <w:r>
        <w:t xml:space="preserve">   spiritual gifts    </w:t>
      </w:r>
      <w:r>
        <w:t xml:space="preserve">   perfect will    </w:t>
      </w:r>
      <w:r>
        <w:t xml:space="preserve">   faith    </w:t>
      </w:r>
      <w:r>
        <w:t xml:space="preserve">   conformed    </w:t>
      </w:r>
      <w:r>
        <w:t xml:space="preserve">   Reasonable Service    </w:t>
      </w:r>
      <w:r>
        <w:t xml:space="preserve">   acceptable    </w:t>
      </w:r>
      <w:r>
        <w:t xml:space="preserve">   HOLY    </w:t>
      </w:r>
      <w:r>
        <w:t xml:space="preserve">   SACRIFICE    </w:t>
      </w:r>
      <w:r>
        <w:t xml:space="preserve">   BODIES    </w:t>
      </w:r>
      <w:r>
        <w:t xml:space="preserve">   CONSECRATED    </w:t>
      </w:r>
      <w:r>
        <w:t xml:space="preserve">   TRANSFORM    </w:t>
      </w:r>
      <w:r>
        <w:t xml:space="preserve">   GOD    </w:t>
      </w:r>
      <w:r>
        <w:t xml:space="preserve">   mercies    </w:t>
      </w:r>
      <w:r>
        <w:t xml:space="preserve">   brethren    </w:t>
      </w:r>
      <w:r>
        <w:t xml:space="preserve">   beseech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</dc:title>
  <dcterms:created xsi:type="dcterms:W3CDTF">2021-10-11T15:44:18Z</dcterms:created>
  <dcterms:modified xsi:type="dcterms:W3CDTF">2021-10-11T15:44:18Z</dcterms:modified>
</cp:coreProperties>
</file>