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APOSTLE    </w:t>
      </w:r>
      <w:r>
        <w:t xml:space="preserve">   CREATOR    </w:t>
      </w:r>
      <w:r>
        <w:t xml:space="preserve">   DAVID    </w:t>
      </w:r>
      <w:r>
        <w:t xml:space="preserve">   DEBTOR    </w:t>
      </w:r>
      <w:r>
        <w:t xml:space="preserve">   DEEDS    </w:t>
      </w:r>
      <w:r>
        <w:t xml:space="preserve">   FAITH    </w:t>
      </w:r>
      <w:r>
        <w:t xml:space="preserve">   FOOLS    </w:t>
      </w:r>
      <w:r>
        <w:t xml:space="preserve">   GENTILES    </w:t>
      </w:r>
      <w:r>
        <w:t xml:space="preserve">   GOSPEL    </w:t>
      </w:r>
      <w:r>
        <w:t xml:space="preserve">   INEXCUSABLE    </w:t>
      </w:r>
      <w:r>
        <w:t xml:space="preserve">   JEWS    </w:t>
      </w:r>
      <w:r>
        <w:t xml:space="preserve">   LAW    </w:t>
      </w:r>
      <w:r>
        <w:t xml:space="preserve">   NO    </w:t>
      </w:r>
      <w:r>
        <w:t xml:space="preserve">   NONE    </w:t>
      </w:r>
      <w:r>
        <w:t xml:space="preserve">   ONE    </w:t>
      </w:r>
      <w:r>
        <w:t xml:space="preserve">   ORACLES    </w:t>
      </w:r>
      <w:r>
        <w:t xml:space="preserve">   PROPITIATION    </w:t>
      </w:r>
      <w:r>
        <w:t xml:space="preserve">   PROSPEROUS    </w:t>
      </w:r>
      <w:r>
        <w:t xml:space="preserve">   RESPECT    </w:t>
      </w:r>
      <w:r>
        <w:t xml:space="preserve">   SECRETS    </w:t>
      </w:r>
      <w:r>
        <w:t xml:space="preserve">   SHORT    </w:t>
      </w:r>
      <w:r>
        <w:t xml:space="preserve">   SINNED    </w:t>
      </w:r>
      <w:r>
        <w:t xml:space="preserve">   THERE    </w:t>
      </w:r>
      <w:r>
        <w:t xml:space="preserve">   UNGODLINESS    </w:t>
      </w:r>
      <w:r>
        <w:t xml:space="preserve">   UNRIGHTEOUSNESS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1-3</dc:title>
  <dcterms:created xsi:type="dcterms:W3CDTF">2021-10-11T15:43:50Z</dcterms:created>
  <dcterms:modified xsi:type="dcterms:W3CDTF">2021-10-11T15:43:50Z</dcterms:modified>
</cp:coreProperties>
</file>