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teachings    </w:t>
      </w:r>
      <w:r>
        <w:t xml:space="preserve">   righteousness    </w:t>
      </w:r>
      <w:r>
        <w:t xml:space="preserve">   justification    </w:t>
      </w:r>
      <w:r>
        <w:t xml:space="preserve">   god    </w:t>
      </w:r>
      <w:r>
        <w:t xml:space="preserve">   faith    </w:t>
      </w:r>
      <w:r>
        <w:t xml:space="preserve">   salvation    </w:t>
      </w:r>
      <w:r>
        <w:t xml:space="preserve">   paul    </w:t>
      </w:r>
      <w:r>
        <w:t xml:space="preserve">   jews    </w:t>
      </w:r>
      <w:r>
        <w:t xml:space="preserve">   gentiles    </w:t>
      </w:r>
      <w:r>
        <w:t xml:space="preserve">   corinth    </w:t>
      </w:r>
      <w:r>
        <w:t xml:space="preserve">   romans    </w:t>
      </w:r>
      <w:r>
        <w:t xml:space="preserve">   newtestament     </w:t>
      </w:r>
      <w:r>
        <w:t xml:space="preserve">   greetings    </w:t>
      </w:r>
      <w:r>
        <w:t xml:space="preserve">   forgiveness    </w:t>
      </w:r>
      <w:r>
        <w:t xml:space="preserve">   church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</dc:title>
  <dcterms:created xsi:type="dcterms:W3CDTF">2021-10-11T15:43:06Z</dcterms:created>
  <dcterms:modified xsi:type="dcterms:W3CDTF">2021-10-11T15:43:06Z</dcterms:modified>
</cp:coreProperties>
</file>