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sayl/paul was a citizen of where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removed the "scales" from saul's eyes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was written to encourage __________ living in the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denied the resurrection of the dead and spirits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time of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paul consider himself?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blinded saul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book of Romans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strictly observed the written law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surpreme council of the jewish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persecuted christians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Romans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2021-10-11T15:43:28Z</dcterms:created>
  <dcterms:modified xsi:type="dcterms:W3CDTF">2021-10-11T15:43:28Z</dcterms:modified>
</cp:coreProperties>
</file>