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REMUS    </w:t>
      </w:r>
      <w:r>
        <w:t xml:space="preserve">   ROMULUS    </w:t>
      </w:r>
      <w:r>
        <w:t xml:space="preserve">   TEMPLE    </w:t>
      </w:r>
      <w:r>
        <w:t xml:space="preserve">   GODS    </w:t>
      </w:r>
      <w:r>
        <w:t xml:space="preserve">   LEGION    </w:t>
      </w:r>
      <w:r>
        <w:t xml:space="preserve">   ARMY    </w:t>
      </w:r>
      <w:r>
        <w:t xml:space="preserve">   PLEBS    </w:t>
      </w:r>
      <w:r>
        <w:t xml:space="preserve">   EMPEROR    </w:t>
      </w:r>
      <w:r>
        <w:t xml:space="preserve">   FOOD    </w:t>
      </w:r>
      <w:r>
        <w:t xml:space="preserve">   EMPIRE    </w:t>
      </w:r>
      <w:r>
        <w:t xml:space="preserve">   BATHS    </w:t>
      </w:r>
      <w:r>
        <w:t xml:space="preserve">   GLADIATOR    </w:t>
      </w:r>
      <w:r>
        <w:t xml:space="preserve">   BOUDICCA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</dc:title>
  <dcterms:created xsi:type="dcterms:W3CDTF">2021-10-11T15:43:21Z</dcterms:created>
  <dcterms:modified xsi:type="dcterms:W3CDTF">2021-10-11T15:43:21Z</dcterms:modified>
</cp:coreProperties>
</file>