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toga    </w:t>
      </w:r>
      <w:r>
        <w:t xml:space="preserve">   soldier    </w:t>
      </w:r>
      <w:r>
        <w:t xml:space="preserve">   shield    </w:t>
      </w:r>
      <w:r>
        <w:t xml:space="preserve">   sandals    </w:t>
      </w:r>
      <w:r>
        <w:t xml:space="preserve">   romulus    </w:t>
      </w:r>
      <w:r>
        <w:t xml:space="preserve">   remus    </w:t>
      </w:r>
      <w:r>
        <w:t xml:space="preserve">   pantheon    </w:t>
      </w:r>
      <w:r>
        <w:t xml:space="preserve">   mosiac    </w:t>
      </w:r>
      <w:r>
        <w:t xml:space="preserve">   helmet    </w:t>
      </w:r>
      <w:r>
        <w:t xml:space="preserve">   gladiators    </w:t>
      </w:r>
      <w:r>
        <w:t xml:space="preserve">   emperor    </w:t>
      </w:r>
      <w:r>
        <w:t xml:space="preserve">   dictator    </w:t>
      </w:r>
      <w:r>
        <w:t xml:space="preserve">   colusseum    </w:t>
      </w:r>
      <w:r>
        <w:t xml:space="preserve">   coin    </w:t>
      </w:r>
      <w:r>
        <w:t xml:space="preserve">   chariot    </w:t>
      </w:r>
      <w:r>
        <w:t xml:space="preserve">   century    </w:t>
      </w:r>
      <w:r>
        <w:t xml:space="preserve">   armour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</dc:title>
  <dcterms:created xsi:type="dcterms:W3CDTF">2021-10-11T15:43:23Z</dcterms:created>
  <dcterms:modified xsi:type="dcterms:W3CDTF">2021-10-11T15:43:23Z</dcterms:modified>
</cp:coreProperties>
</file>