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BRADY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STEFANO    </w:t>
      </w:r>
      <w:r>
        <w:t xml:space="preserve">   JOHN    </w:t>
      </w:r>
      <w:r>
        <w:t xml:space="preserve">   BILLIE    </w:t>
      </w:r>
      <w:r>
        <w:t xml:space="preserve">   NICOLE    </w:t>
      </w:r>
      <w:r>
        <w:t xml:space="preserve">   CASSIE    </w:t>
      </w:r>
      <w:r>
        <w:t xml:space="preserve">   REX    </w:t>
      </w:r>
      <w:r>
        <w:t xml:space="preserve">   SAMANTHA    </w:t>
      </w:r>
      <w:r>
        <w:t xml:space="preserve">   ERIC     </w:t>
      </w:r>
      <w:r>
        <w:t xml:space="preserve">   CARRIE    </w:t>
      </w:r>
      <w:r>
        <w:t xml:space="preserve">   CAROLINE    </w:t>
      </w:r>
      <w:r>
        <w:t xml:space="preserve">   SHAWN     </w:t>
      </w:r>
      <w:r>
        <w:t xml:space="preserve">   ANNA    </w:t>
      </w:r>
      <w:r>
        <w:t xml:space="preserve">   MARLENA    </w:t>
      </w:r>
      <w:r>
        <w:t xml:space="preserve">   KATE    </w:t>
      </w:r>
      <w:r>
        <w:t xml:space="preserve">   COP    </w:t>
      </w:r>
      <w:r>
        <w:t xml:space="preserve">   CHIEF OF POLICE     </w:t>
      </w:r>
      <w:r>
        <w:t xml:space="preserve">   COMMISIONER     </w:t>
      </w:r>
      <w:r>
        <w:t xml:space="preserve">   BRADY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BRADY</dc:title>
  <dcterms:created xsi:type="dcterms:W3CDTF">2021-10-11T15:41:56Z</dcterms:created>
  <dcterms:modified xsi:type="dcterms:W3CDTF">2021-10-11T15:41:56Z</dcterms:modified>
</cp:coreProperties>
</file>