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gloomy place where your soul went after you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place where people went to watch fights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Goddess of love and 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language spoken by the Romans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Leader of the Empire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of thunder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cart with two wheels pulled by horses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slave trained to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messenger of the Roman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of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Famous Roman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pattern made from coloured pieces of stones and pottery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city in Italy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CROSSWORD</dc:title>
  <dcterms:created xsi:type="dcterms:W3CDTF">2022-01-10T03:38:37Z</dcterms:created>
  <dcterms:modified xsi:type="dcterms:W3CDTF">2022-01-10T03:38:37Z</dcterms:modified>
</cp:coreProperties>
</file>