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Roman military unit, comprising six centuries,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roman god named after a planet that also rhymes with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central heating in a building that produces and circulates hot air below the floor of a room,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transport people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Roman surveying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Roman goddess of wisdom and strategic warfare, and the sponsor of arts, trade, and strategy,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very poisinus, and also a roman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open-air venue used for entertainment, performances, and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name for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region of Western Europe during the Iron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citizen of ancient rome or its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2021-10-11T15:42:48Z</dcterms:created>
  <dcterms:modified xsi:type="dcterms:W3CDTF">2021-10-11T15:42:48Z</dcterms:modified>
</cp:coreProperties>
</file>