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god of financial gain, commerce, eloquence (and thus poetry), messages, communication (including divination), travelers, boundaries, luck, trickery and thieves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of medecine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Supreme ruler of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father of Titans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of the north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female divinity of the sea, worshipped as the goddess of salt water who presided over the depths of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virgin goddess of the hearth, home, and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Goddess of harvest and agriculture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god of war and also an agricultural guardian, a combination characteristic of early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Wife of Cronos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goddess of wisdom, war, art, schools, and commerce. She was the Etruscan counterpart to Greek Athena.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Goddess of destiny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Married to her brother Zeus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of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goddess of flowers and of the season of spring – a symbol for nature and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god of music, truth and prophecy, healing, the sun and light, plague, poetry, and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woman who interfered with Hera's plan to hinder the birth of Heracles in favor of Eurystheus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Roman goddess of peace, the equivalent of the Greek Eirene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god of fire including the fire of volcanoes, metalworking, and the forge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of the grape harvest, winemaking and wine, of ritual madness, fertility, theatre and religious ecstasy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Goddess of love, beauty, and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God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the daughters of Erebus and Nyx</w:t>
            </w:r>
          </w:p>
        </w:tc>
      </w:tr>
    </w:tbl>
    <w:p>
      <w:pPr>
        <w:pStyle w:val="WordBankMedium"/>
      </w:pPr>
      <w:r>
        <w:t xml:space="preserve">   Juno    </w:t>
      </w:r>
      <w:r>
        <w:t xml:space="preserve">   Ceres    </w:t>
      </w:r>
      <w:r>
        <w:t xml:space="preserve">   Venus    </w:t>
      </w:r>
      <w:r>
        <w:t xml:space="preserve">   Bacchus    </w:t>
      </w:r>
      <w:r>
        <w:t xml:space="preserve">   Apollo    </w:t>
      </w:r>
      <w:r>
        <w:t xml:space="preserve">   Minerva    </w:t>
      </w:r>
      <w:r>
        <w:t xml:space="preserve">   Neptune    </w:t>
      </w:r>
      <w:r>
        <w:t xml:space="preserve">   Jupiter    </w:t>
      </w:r>
      <w:r>
        <w:t xml:space="preserve">   Pluto    </w:t>
      </w:r>
      <w:r>
        <w:t xml:space="preserve">   Fates    </w:t>
      </w:r>
      <w:r>
        <w:t xml:space="preserve">   Vesta    </w:t>
      </w:r>
      <w:r>
        <w:t xml:space="preserve">   Vulcan    </w:t>
      </w:r>
      <w:r>
        <w:t xml:space="preserve">   Mercury    </w:t>
      </w:r>
      <w:r>
        <w:t xml:space="preserve">   Mars    </w:t>
      </w:r>
      <w:r>
        <w:t xml:space="preserve">   Caelus    </w:t>
      </w:r>
      <w:r>
        <w:t xml:space="preserve">   Ops    </w:t>
      </w:r>
      <w:r>
        <w:t xml:space="preserve">   Somnus    </w:t>
      </w:r>
      <w:r>
        <w:t xml:space="preserve">   cupid    </w:t>
      </w:r>
      <w:r>
        <w:t xml:space="preserve">   Aesculapius     </w:t>
      </w:r>
      <w:r>
        <w:t xml:space="preserve">   Salacia    </w:t>
      </w:r>
      <w:r>
        <w:t xml:space="preserve">   Necessitas    </w:t>
      </w:r>
      <w:r>
        <w:t xml:space="preserve">   Aquilo    </w:t>
      </w:r>
      <w:r>
        <w:t xml:space="preserve">   Flora    </w:t>
      </w:r>
      <w:r>
        <w:t xml:space="preserve">   Galinthis    </w:t>
      </w:r>
      <w:r>
        <w:t xml:space="preserve">   Pax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Mythology</dc:title>
  <dcterms:created xsi:type="dcterms:W3CDTF">2021-10-11T15:43:16Z</dcterms:created>
  <dcterms:modified xsi:type="dcterms:W3CDTF">2021-10-11T15:43:16Z</dcterms:modified>
</cp:coreProperties>
</file>