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veto    </w:t>
      </w:r>
      <w:r>
        <w:t xml:space="preserve">   remus    </w:t>
      </w:r>
      <w:r>
        <w:t xml:space="preserve">   legions    </w:t>
      </w:r>
      <w:r>
        <w:t xml:space="preserve">   dictator    </w:t>
      </w:r>
      <w:r>
        <w:t xml:space="preserve">   spartacus    </w:t>
      </w:r>
      <w:r>
        <w:t xml:space="preserve">   plebeians    </w:t>
      </w:r>
      <w:r>
        <w:t xml:space="preserve">   latin    </w:t>
      </w:r>
      <w:r>
        <w:t xml:space="preserve">   consuls    </w:t>
      </w:r>
      <w:r>
        <w:t xml:space="preserve">   romulus    </w:t>
      </w:r>
      <w:r>
        <w:t xml:space="preserve">   patricians    </w:t>
      </w:r>
      <w:r>
        <w:t xml:space="preserve">   hannibal    </w:t>
      </w:r>
      <w:r>
        <w:t xml:space="preserve">   cincinnatus    </w:t>
      </w:r>
      <w:r>
        <w:t xml:space="preserve">   republic    </w:t>
      </w:r>
      <w:r>
        <w:t xml:space="preserve">   magistrates    </w:t>
      </w:r>
      <w:r>
        <w:t xml:space="preserve">   forum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2021-10-11T15:42:53Z</dcterms:created>
  <dcterms:modified xsi:type="dcterms:W3CDTF">2021-10-11T15:42:53Z</dcterms:modified>
</cp:coreProperties>
</file>