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Philippi    </w:t>
      </w:r>
      <w:r>
        <w:t xml:space="preserve">   Trebonius    </w:t>
      </w:r>
      <w:r>
        <w:t xml:space="preserve">   Plebeians    </w:t>
      </w:r>
      <w:r>
        <w:t xml:space="preserve">   Conspirators    </w:t>
      </w:r>
      <w:r>
        <w:t xml:space="preserve">   Senator    </w:t>
      </w:r>
      <w:r>
        <w:t xml:space="preserve">   Octavius    </w:t>
      </w:r>
      <w:r>
        <w:t xml:space="preserve">   Casca    </w:t>
      </w:r>
      <w:r>
        <w:t xml:space="preserve">   Greece    </w:t>
      </w:r>
      <w:r>
        <w:t xml:space="preserve">   Rome    </w:t>
      </w:r>
      <w:r>
        <w:t xml:space="preserve">   Calphurnia    </w:t>
      </w:r>
      <w:r>
        <w:t xml:space="preserve">   Portia    </w:t>
      </w:r>
      <w:r>
        <w:t xml:space="preserve">   Caesar    </w:t>
      </w:r>
      <w:r>
        <w:t xml:space="preserve">   Antony    </w:t>
      </w:r>
      <w:r>
        <w:t xml:space="preserve">   Cassius    </w:t>
      </w:r>
      <w:r>
        <w:t xml:space="preserve">   Brutus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TIMES WORD SEARCH</dc:title>
  <dcterms:created xsi:type="dcterms:W3CDTF">2021-10-11T15:43:37Z</dcterms:created>
  <dcterms:modified xsi:type="dcterms:W3CDTF">2021-10-11T15:43:37Z</dcterms:modified>
</cp:coreProperties>
</file>