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ROMAN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ITALY    </w:t>
      </w:r>
      <w:r>
        <w:t xml:space="preserve">   CHARIOT    </w:t>
      </w:r>
      <w:r>
        <w:t xml:space="preserve">   LEGION    </w:t>
      </w:r>
      <w:r>
        <w:t xml:space="preserve">   FORUM    </w:t>
      </w:r>
      <w:r>
        <w:t xml:space="preserve">   ROME    </w:t>
      </w:r>
      <w:r>
        <w:t xml:space="preserve">   MOSAIC    </w:t>
      </w:r>
      <w:r>
        <w:t xml:space="preserve">   JULIUSCAESAR    </w:t>
      </w:r>
      <w:r>
        <w:t xml:space="preserve">   EMPEROR    </w:t>
      </w:r>
      <w:r>
        <w:t xml:space="preserve">   COLOSSEUM    </w:t>
      </w:r>
      <w:r>
        <w:t xml:space="preserve">   GLADIATOR    </w:t>
      </w:r>
      <w:r>
        <w:t xml:space="preserve">   VILLA    </w:t>
      </w:r>
      <w:r>
        <w:t xml:space="preserve">   LIONS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 WORDSEARCH</dc:title>
  <dcterms:created xsi:type="dcterms:W3CDTF">2021-10-11T15:43:17Z</dcterms:created>
  <dcterms:modified xsi:type="dcterms:W3CDTF">2021-10-11T15:43:17Z</dcterms:modified>
</cp:coreProperties>
</file>