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chariot racing    </w:t>
      </w:r>
      <w:r>
        <w:t xml:space="preserve">   blind mans buff    </w:t>
      </w:r>
      <w:r>
        <w:t xml:space="preserve">   romulus and remus    </w:t>
      </w:r>
      <w:r>
        <w:t xml:space="preserve">   saturn    </w:t>
      </w:r>
      <w:r>
        <w:t xml:space="preserve">   colosseum    </w:t>
      </w:r>
      <w:r>
        <w:t xml:space="preserve">   gladiator    </w:t>
      </w:r>
      <w:r>
        <w:t xml:space="preserve">   spongia    </w:t>
      </w:r>
      <w:r>
        <w:t xml:space="preserve">   strigil    </w:t>
      </w:r>
      <w:r>
        <w:t xml:space="preserve">   augustus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WORD SEARCH</dc:title>
  <dcterms:created xsi:type="dcterms:W3CDTF">2021-10-11T15:42:57Z</dcterms:created>
  <dcterms:modified xsi:type="dcterms:W3CDTF">2021-10-11T15:42:57Z</dcterms:modified>
</cp:coreProperties>
</file>