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TRUTH    </w:t>
      </w:r>
      <w:r>
        <w:t xml:space="preserve">   KISS    </w:t>
      </w:r>
      <w:r>
        <w:t xml:space="preserve">   LOVE    </w:t>
      </w:r>
      <w:r>
        <w:t xml:space="preserve">   ESCAPE    </w:t>
      </w:r>
      <w:r>
        <w:t xml:space="preserve">   GUILT    </w:t>
      </w:r>
      <w:r>
        <w:t xml:space="preserve">   PRINCE    </w:t>
      </w:r>
      <w:r>
        <w:t xml:space="preserve">   FORCE    </w:t>
      </w:r>
      <w:r>
        <w:t xml:space="preserve">   MARRY    </w:t>
      </w:r>
      <w:r>
        <w:t xml:space="preserve">   RING    </w:t>
      </w:r>
      <w:r>
        <w:t xml:space="preserve">   POISION    </w:t>
      </w:r>
      <w:r>
        <w:t xml:space="preserve">   SUICIED    </w:t>
      </w:r>
      <w:r>
        <w:t xml:space="preserve">   TYBALT    </w:t>
      </w:r>
      <w:r>
        <w:t xml:space="preserve">   MONTEGUE    </w:t>
      </w:r>
      <w:r>
        <w:t xml:space="preserve">   CAPULET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JULIET:)</dc:title>
  <dcterms:created xsi:type="dcterms:W3CDTF">2021-10-11T15:47:49Z</dcterms:created>
  <dcterms:modified xsi:type="dcterms:W3CDTF">2021-10-11T15:47:49Z</dcterms:modified>
</cp:coreProperties>
</file>