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Abram    </w:t>
      </w:r>
      <w:r>
        <w:t xml:space="preserve">   Benvolio    </w:t>
      </w:r>
      <w:r>
        <w:t xml:space="preserve">   Capulet    </w:t>
      </w:r>
      <w:r>
        <w:t xml:space="preserve">   Citizen    </w:t>
      </w:r>
      <w:r>
        <w:t xml:space="preserve">   Friar    </w:t>
      </w:r>
      <w:r>
        <w:t xml:space="preserve">   Gregory    </w:t>
      </w:r>
      <w:r>
        <w:t xml:space="preserve">   Juliet    </w:t>
      </w:r>
      <w:r>
        <w:t xml:space="preserve">   Ladycapulet    </w:t>
      </w:r>
      <w:r>
        <w:t xml:space="preserve">   Ladymontague    </w:t>
      </w:r>
      <w:r>
        <w:t xml:space="preserve">   Lordcapulet    </w:t>
      </w:r>
      <w:r>
        <w:t xml:space="preserve">   Married    </w:t>
      </w:r>
      <w:r>
        <w:t xml:space="preserve">   Mercutio    </w:t>
      </w:r>
      <w:r>
        <w:t xml:space="preserve">   Montague    </w:t>
      </w:r>
      <w:r>
        <w:t xml:space="preserve">   Nurse    </w:t>
      </w:r>
      <w:r>
        <w:t xml:space="preserve">   Paris    </w:t>
      </w:r>
      <w:r>
        <w:t xml:space="preserve">   Peter    </w:t>
      </w:r>
      <w:r>
        <w:t xml:space="preserve">   Prince    </w:t>
      </w:r>
      <w:r>
        <w:t xml:space="preserve">   Prologue    </w:t>
      </w:r>
      <w:r>
        <w:t xml:space="preserve">   Romeo    </w:t>
      </w:r>
      <w:r>
        <w:t xml:space="preserve">   Sampson    </w:t>
      </w:r>
      <w:r>
        <w:t xml:space="preserve">   Servant    </w:t>
      </w:r>
      <w:r>
        <w:t xml:space="preserve">   Servingman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2021-10-11T15:45:52Z</dcterms:created>
  <dcterms:modified xsi:type="dcterms:W3CDTF">2021-10-11T15:45:52Z</dcterms:modified>
</cp:coreProperties>
</file>