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TRANSGRESSION    </w:t>
      </w:r>
      <w:r>
        <w:t xml:space="preserve">   SOLEMNITY    </w:t>
      </w:r>
      <w:r>
        <w:t xml:space="preserve">   QUARREL    </w:t>
      </w:r>
      <w:r>
        <w:t xml:space="preserve">   PERNICIOUS    </w:t>
      </w:r>
      <w:r>
        <w:t xml:space="preserve">   MERIT    </w:t>
      </w:r>
      <w:r>
        <w:t xml:space="preserve">   HERETICS    </w:t>
      </w:r>
      <w:r>
        <w:t xml:space="preserve">   GRIEVANCE    </w:t>
      </w:r>
      <w:r>
        <w:t xml:space="preserve">   BESEECH    </w:t>
      </w:r>
      <w:r>
        <w:t xml:space="preserve">   AUGMENTING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ONE </dc:title>
  <dcterms:created xsi:type="dcterms:W3CDTF">2021-10-11T15:46:26Z</dcterms:created>
  <dcterms:modified xsi:type="dcterms:W3CDTF">2021-10-11T15:46:26Z</dcterms:modified>
</cp:coreProperties>
</file>