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              BY: SHELAN RUSSOM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wife of lord capulet and mother of juliet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 was forced to marry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love with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love with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Caretaker for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Juliet's hot-headed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woman romeo likes at the beginning of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servant to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was to deliver the letter of juliet's "death". he was trapped in a town with a disease,and never got the letter to romeo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Performs the marriage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prince of verona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montague family and father of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Servant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romeo's cousin and 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              BY: SHELAN RUSSOM</dc:title>
  <dcterms:created xsi:type="dcterms:W3CDTF">2021-10-11T15:45:40Z</dcterms:created>
  <dcterms:modified xsi:type="dcterms:W3CDTF">2021-10-11T15:45:40Z</dcterms:modified>
</cp:coreProperties>
</file>