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LADY MONTAGUE    </w:t>
      </w:r>
      <w:r>
        <w:t xml:space="preserve">   PRINCE    </w:t>
      </w:r>
      <w:r>
        <w:t xml:space="preserve">   FRIAR JOHN    </w:t>
      </w:r>
      <w:r>
        <w:t xml:space="preserve">   BENVOLIO    </w:t>
      </w:r>
      <w:r>
        <w:t xml:space="preserve">   MERCUTIO    </w:t>
      </w:r>
      <w:r>
        <w:t xml:space="preserve">   FRIAR LAWRENCE    </w:t>
      </w:r>
      <w:r>
        <w:t xml:space="preserve">   PARIS    </w:t>
      </w:r>
      <w:r>
        <w:t xml:space="preserve">   LORD CAPULET    </w:t>
      </w:r>
      <w:r>
        <w:t xml:space="preserve">   NURSE    </w:t>
      </w:r>
      <w:r>
        <w:t xml:space="preserve">   TYBALT    </w:t>
      </w:r>
      <w:r>
        <w:t xml:space="preserve">   ROMEO    </w:t>
      </w:r>
      <w:r>
        <w:t xml:space="preserve">   JULIET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SEARCH</dc:title>
  <dcterms:created xsi:type="dcterms:W3CDTF">2021-10-11T15:47:58Z</dcterms:created>
  <dcterms:modified xsi:type="dcterms:W3CDTF">2021-10-11T15:47:58Z</dcterms:modified>
</cp:coreProperties>
</file>