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MARRIAGE    </w:t>
      </w:r>
      <w:r>
        <w:t xml:space="preserve">   RIVALRY    </w:t>
      </w:r>
      <w:r>
        <w:t xml:space="preserve">   PARTY    </w:t>
      </w:r>
      <w:r>
        <w:t xml:space="preserve">   GARDEN    </w:t>
      </w:r>
      <w:r>
        <w:t xml:space="preserve">   LOVE    </w:t>
      </w:r>
      <w:r>
        <w:t xml:space="preserve">   FATE    </w:t>
      </w:r>
      <w:r>
        <w:t xml:space="preserve">   DEATH    </w:t>
      </w:r>
      <w:r>
        <w:t xml:space="preserve">   TOMB    </w:t>
      </w:r>
      <w:r>
        <w:t xml:space="preserve">   SCENE    </w:t>
      </w:r>
      <w:r>
        <w:t xml:space="preserve">   TRAGEDY    </w:t>
      </w:r>
      <w:r>
        <w:t xml:space="preserve">   WINDOW    </w:t>
      </w:r>
      <w:r>
        <w:t xml:space="preserve">   ROSE    </w:t>
      </w:r>
      <w:r>
        <w:t xml:space="preserve">   LADY MONTAGUE    </w:t>
      </w:r>
      <w:r>
        <w:t xml:space="preserve">   POISON    </w:t>
      </w:r>
      <w:r>
        <w:t xml:space="preserve">   DAGGER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 SEARCH</dc:title>
  <dcterms:created xsi:type="dcterms:W3CDTF">2021-10-11T15:47:20Z</dcterms:created>
  <dcterms:modified xsi:type="dcterms:W3CDTF">2021-10-11T15:47:20Z</dcterms:modified>
</cp:coreProperties>
</file>