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Juliet use to kill herself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Juliet parents want her marry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sort of play is Romeo and Juliet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Romeo cousin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whom is Romeo in love at the start of the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Juliet when she quoted wherefore art thou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death by 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on Romeo &amp; Juliet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brought Juliet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household is Juliet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Romeo drink and die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2021-10-11T15:45:39Z</dcterms:created>
  <dcterms:modified xsi:type="dcterms:W3CDTF">2021-10-11T15:45:39Z</dcterms:modified>
</cp:coreProperties>
</file>