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VOCABULARY LIST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beautiful and, typically, delicate.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____ silk flowers because they never wilt.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Telling the truth is a good and ______ policy to follow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____ of the top honor was an embarrassment for the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real or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of interrupting and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behaving in a very honest and moral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strong or angry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 American colonies would not obey England's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deliberately disobeying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very _____ competitors and will not give up without a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of giving up something or having it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you are fighting or competing against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VOCABULARY LIST B</dc:title>
  <dcterms:created xsi:type="dcterms:W3CDTF">2021-10-11T15:45:33Z</dcterms:created>
  <dcterms:modified xsi:type="dcterms:W3CDTF">2021-10-11T15:45:33Z</dcterms:modified>
</cp:coreProperties>
</file>