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style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Romeo's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Montague's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 with 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Juliet's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Wants to marry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Light on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convicted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Filled with sadness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amount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Romeo's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Friar Lawrence and Juliet make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Romeo's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Devote completely to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Juliet's cousin; kills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interfere in people's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Covered with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bottle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magical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noisy fight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2021-10-11T15:44:58Z</dcterms:created>
  <dcterms:modified xsi:type="dcterms:W3CDTF">2021-10-11T15:44:58Z</dcterms:modified>
</cp:coreProperties>
</file>