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 latin pour chemin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bain publiques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gens qui travaillent le terre ou qui travaillent come artisans et commercants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 les plebeins vivre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personne qui croit en une seul dieu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soldat au cheval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gens vennant d'autres pays, ammenes en Rome en tant que prisonniers. ils travaillent sans salaires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chef de rome qui etait chef de plusiers legions.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prend place au colisee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gens riches venant de familles ancien de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prend place au grand cirque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soldats au 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hommes qui combattent en guerres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 les patriciens vivre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qui a 10 cohortes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2021-10-11T15:44:40Z</dcterms:created>
  <dcterms:modified xsi:type="dcterms:W3CDTF">2021-10-11T15:44:40Z</dcterms:modified>
</cp:coreProperties>
</file>