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home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Guardian to the sons of kings ancus marcius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Twin brothers who story led to the founding of the city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Wants five years to fight pompey as consul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as tarquin the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of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warlike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Credited for the formulation of the religious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Incorporated the janiculum into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"philosopher 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considered one of the worst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2021-10-11T15:44:49Z</dcterms:created>
  <dcterms:modified xsi:type="dcterms:W3CDTF">2021-10-11T15:44:49Z</dcterms:modified>
</cp:coreProperties>
</file>