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Sapienza    </w:t>
      </w:r>
      <w:r>
        <w:t xml:space="preserve">   All Roads Lead to Rome    </w:t>
      </w:r>
      <w:r>
        <w:t xml:space="preserve">   Eternal City    </w:t>
      </w:r>
      <w:r>
        <w:t xml:space="preserve">   Michelangelo    </w:t>
      </w:r>
      <w:r>
        <w:t xml:space="preserve">   St Peters Basilica    </w:t>
      </w:r>
      <w:r>
        <w:t xml:space="preserve">   Cleopatra    </w:t>
      </w:r>
      <w:r>
        <w:t xml:space="preserve">   Julius Caesar    </w:t>
      </w:r>
      <w:r>
        <w:t xml:space="preserve">   Angels and Demons    </w:t>
      </w:r>
      <w:r>
        <w:t xml:space="preserve">   Roman Holiday    </w:t>
      </w:r>
      <w:r>
        <w:t xml:space="preserve">   Gladiator    </w:t>
      </w:r>
      <w:r>
        <w:t xml:space="preserve">   Trevi Hotel    </w:t>
      </w:r>
      <w:r>
        <w:t xml:space="preserve">   Amphitheaters    </w:t>
      </w:r>
      <w:r>
        <w:t xml:space="preserve">   King Romulus    </w:t>
      </w:r>
      <w:r>
        <w:t xml:space="preserve">   Italy    </w:t>
      </w:r>
      <w:r>
        <w:t xml:space="preserve">   Roman Aqueduct    </w:t>
      </w:r>
      <w:r>
        <w:t xml:space="preserve">   Ancient    </w:t>
      </w:r>
      <w:r>
        <w:t xml:space="preserve">   Lazio Region    </w:t>
      </w:r>
      <w:r>
        <w:t xml:space="preserve">   Pope Francis    </w:t>
      </w:r>
      <w:r>
        <w:t xml:space="preserve">   Sistine Chapel    </w:t>
      </w:r>
      <w:r>
        <w:t xml:space="preserve">   Vatican    </w:t>
      </w:r>
      <w:r>
        <w:t xml:space="preserve">   Villa Borghese    </w:t>
      </w:r>
      <w:r>
        <w:t xml:space="preserve">   Spanish Steps    </w:t>
      </w:r>
      <w:r>
        <w:t xml:space="preserve">   Piazza Navona    </w:t>
      </w:r>
      <w:r>
        <w:t xml:space="preserve">   Pantheon    </w:t>
      </w:r>
      <w:r>
        <w:t xml:space="preserve">   Colosseum    </w:t>
      </w:r>
      <w:r>
        <w:t xml:space="preserve">   Trevi Fountain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2021-10-11T15:45:13Z</dcterms:created>
  <dcterms:modified xsi:type="dcterms:W3CDTF">2021-10-11T15:45:13Z</dcterms:modified>
</cp:coreProperties>
</file>