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 AND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ATTILA    </w:t>
      </w:r>
      <w:r>
        <w:t xml:space="preserve">   AUGUSTUS    </w:t>
      </w:r>
      <w:r>
        <w:t xml:space="preserve">   BIBLE    </w:t>
      </w:r>
      <w:r>
        <w:t xml:space="preserve">   BYZANTINE EMPIRE    </w:t>
      </w:r>
      <w:r>
        <w:t xml:space="preserve">   CHRISTIANITY    </w:t>
      </w:r>
      <w:r>
        <w:t xml:space="preserve">   CICERO    </w:t>
      </w:r>
      <w:r>
        <w:t xml:space="preserve">   CIVIL LAW    </w:t>
      </w:r>
      <w:r>
        <w:t xml:space="preserve">   CONSTANTINE    </w:t>
      </w:r>
      <w:r>
        <w:t xml:space="preserve">   CORRUPTION    </w:t>
      </w:r>
      <w:r>
        <w:t xml:space="preserve">   CRUCIFIXION    </w:t>
      </w:r>
      <w:r>
        <w:t xml:space="preserve">   CURRENCY    </w:t>
      </w:r>
      <w:r>
        <w:t xml:space="preserve">   DIOCLETIAN    </w:t>
      </w:r>
      <w:r>
        <w:t xml:space="preserve">   DISCIPLES    </w:t>
      </w:r>
      <w:r>
        <w:t xml:space="preserve">   JESUS OF NAZARETH    </w:t>
      </w:r>
      <w:r>
        <w:t xml:space="preserve">   JULIUS CAESAR    </w:t>
      </w:r>
      <w:r>
        <w:t xml:space="preserve">   JUSTINIAN    </w:t>
      </w:r>
      <w:r>
        <w:t xml:space="preserve">   PAUL    </w:t>
      </w:r>
      <w:r>
        <w:t xml:space="preserve">   PAX ROMANA    </w:t>
      </w:r>
      <w:r>
        <w:t xml:space="preserve">   POMPEY    </w:t>
      </w:r>
      <w:r>
        <w:t xml:space="preserve">   RESURRECTION    </w:t>
      </w:r>
      <w:r>
        <w:t xml:space="preserve">   ROMANCE LANGUAGES    </w:t>
      </w:r>
      <w:r>
        <w:t xml:space="preserve">   THEODORA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AND CHRISTIANITY</dc:title>
  <dcterms:created xsi:type="dcterms:W3CDTF">2021-10-11T15:44:01Z</dcterms:created>
  <dcterms:modified xsi:type="dcterms:W3CDTF">2021-10-11T15:44:01Z</dcterms:modified>
</cp:coreProperties>
</file>