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ROMPECABEZAS DE CUIDADANIA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¿En qué mes votamos por un nuevo presidente?*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¿Cuál es un derecho o libertad que la Primera Enmienda garantiza?*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¿Cuál es una responsabilidad que corresponde sólo a los ciudadanos de los Estados Unidos?*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¿Cuáles son los dos principales partidos políticos de los Estados Unidos?*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¿Cómo se llama el actual Presidente de los Estados Unidos?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¿Quién fue el primer Presidente?*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Mencione una guerra durante los años 1900 en la que peleó los Estados Unidos.*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¿Cuál es una parte que integra el Congreso de los Estados Unidos?*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¿Cuál es el sistema económico de los Estados Unidos?*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Nombre una rama o parte del gobierno.*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¿Cuál es la capital de los Estados Unidos?*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¿Dónde está la Estatua de la Libertad?*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¿Cuántos años tienen que tener los ciudadanos para votar por el Presidente?*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ROMPECABEZAS DE CUIDADANIA </dc:title>
  <dcterms:created xsi:type="dcterms:W3CDTF">2021-10-11T15:47:54Z</dcterms:created>
  <dcterms:modified xsi:type="dcterms:W3CDTF">2021-10-11T15:47:54Z</dcterms:modified>
</cp:coreProperties>
</file>