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love in Blackfoot?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love Tamil?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love in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love in Korean?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love in Japanese?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love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love in Malayalam?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say love in Portugese?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love in Finnish?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year's convention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love in Punjabi?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love in Chinese?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love in Tagalog?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 love in Ukranian?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love in Hindi?</w:t>
            </w:r>
          </w:p>
        </w:tc>
      </w:tr>
    </w:tbl>
    <w:p>
      <w:pPr>
        <w:pStyle w:val="WordBankMedium"/>
      </w:pPr>
      <w:r>
        <w:t xml:space="preserve">   Amor    </w:t>
      </w:r>
      <w:r>
        <w:t xml:space="preserve">   Amor    </w:t>
      </w:r>
      <w:r>
        <w:t xml:space="preserve">   Ljubov    </w:t>
      </w:r>
      <w:r>
        <w:t xml:space="preserve">   Sarang    </w:t>
      </w:r>
      <w:r>
        <w:t xml:space="preserve">   Koxannja    </w:t>
      </w:r>
      <w:r>
        <w:t xml:space="preserve">   Sneham    </w:t>
      </w:r>
      <w:r>
        <w:t xml:space="preserve">   Rakkaus    </w:t>
      </w:r>
      <w:r>
        <w:t xml:space="preserve">   Ai    </w:t>
      </w:r>
      <w:r>
        <w:t xml:space="preserve">   Anpu    </w:t>
      </w:r>
      <w:r>
        <w:t xml:space="preserve">   Ai    </w:t>
      </w:r>
      <w:r>
        <w:t xml:space="preserve">   Pi ara    </w:t>
      </w:r>
      <w:r>
        <w:t xml:space="preserve">   Mohabbat    </w:t>
      </w:r>
      <w:r>
        <w:t xml:space="preserve">   Ibig    </w:t>
      </w:r>
      <w:r>
        <w:t xml:space="preserve">   Aakomimmotsiiyssini    </w:t>
      </w:r>
      <w:r>
        <w:t xml:space="preserve">   Love never fails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 Tour</dc:title>
  <dcterms:created xsi:type="dcterms:W3CDTF">2021-10-11T15:43:18Z</dcterms:created>
  <dcterms:modified xsi:type="dcterms:W3CDTF">2021-10-11T15:43:18Z</dcterms:modified>
</cp:coreProperties>
</file>