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RONALD REAGAN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campaign    </w:t>
      </w:r>
      <w:r>
        <w:t xml:space="preserve">   christianity     </w:t>
      </w:r>
      <w:r>
        <w:t xml:space="preserve">   captain    </w:t>
      </w:r>
      <w:r>
        <w:t xml:space="preserve">   president    </w:t>
      </w:r>
      <w:r>
        <w:t xml:space="preserve">   republican    </w:t>
      </w:r>
      <w:r>
        <w:t xml:space="preserve">   lllinois    </w:t>
      </w:r>
      <w:r>
        <w:t xml:space="preserve">   governor    </w:t>
      </w:r>
      <w:r>
        <w:t xml:space="preserve">   air force    </w:t>
      </w:r>
      <w:r>
        <w:t xml:space="preserve">   california    </w:t>
      </w:r>
      <w:r>
        <w:t xml:space="preserve">   actor    </w:t>
      </w:r>
      <w:r>
        <w:t xml:space="preserve">  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2021-10-11T15:46:48Z</dcterms:created>
  <dcterms:modified xsi:type="dcterms:W3CDTF">2021-10-11T15:46:48Z</dcterms:modified>
</cp:coreProperties>
</file>