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RONDA ROUSEY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1987    </w:t>
      </w:r>
      <w:r>
        <w:t xml:space="preserve">   February 1    </w:t>
      </w:r>
      <w:r>
        <w:t xml:space="preserve">   SIX    </w:t>
      </w:r>
      <w:r>
        <w:t xml:space="preserve">   TWELVE    </w:t>
      </w:r>
      <w:r>
        <w:t xml:space="preserve">   157    </w:t>
      </w:r>
      <w:r>
        <w:t xml:space="preserve">   EIGHT    </w:t>
      </w:r>
      <w:r>
        <w:t xml:space="preserve">   TWENTY ONE    </w:t>
      </w:r>
      <w:r>
        <w:t xml:space="preserve">   ARMBAR    </w:t>
      </w:r>
      <w:r>
        <w:t xml:space="preserve">   BRONZE    </w:t>
      </w:r>
      <w:r>
        <w:t xml:space="preserve">   DANA WHITE    </w:t>
      </w:r>
      <w:r>
        <w:t xml:space="preserve">   DEATH    </w:t>
      </w:r>
      <w:r>
        <w:t xml:space="preserve">   JUJITSIU    </w:t>
      </w:r>
      <w:r>
        <w:t xml:space="preserve">   OLYMPICS    </w:t>
      </w:r>
      <w:r>
        <w:t xml:space="preserve">   RON    </w:t>
      </w:r>
      <w:r>
        <w:t xml:space="preserve">   RONDA JEAN ROUSEY    </w:t>
      </w:r>
      <w:r>
        <w:t xml:space="preserve">   RONDA ROUSEY    </w:t>
      </w:r>
      <w:r>
        <w:t xml:space="preserve">   RONNY    </w:t>
      </w:r>
      <w:r>
        <w:t xml:space="preserve">   ROWDY    </w:t>
      </w:r>
      <w:r>
        <w:t xml:space="preserve">   SIBLINGS    </w:t>
      </w:r>
      <w:r>
        <w:t xml:space="preserve">   STRIKE FORCE    </w:t>
      </w:r>
      <w:r>
        <w:t xml:space="preserve">   UFC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RONDA ROUSEY</dc:title>
  <dcterms:created xsi:type="dcterms:W3CDTF">2021-10-11T15:46:53Z</dcterms:created>
  <dcterms:modified xsi:type="dcterms:W3CDTF">2021-10-11T15:46:53Z</dcterms:modified>
</cp:coreProperties>
</file>