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RON &amp; BERNICE'S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.Candace    </w:t>
      </w:r>
      <w:r>
        <w:t xml:space="preserve">   Avery    </w:t>
      </w:r>
      <w:r>
        <w:t xml:space="preserve">   Bently    </w:t>
      </w:r>
      <w:r>
        <w:t xml:space="preserve">   Bernice    </w:t>
      </w:r>
      <w:r>
        <w:t xml:space="preserve">   Bobby    </w:t>
      </w:r>
      <w:r>
        <w:t xml:space="preserve">   Brooke    </w:t>
      </w:r>
      <w:r>
        <w:t xml:space="preserve">   Gregg    </w:t>
      </w:r>
      <w:r>
        <w:t xml:space="preserve">   Greyson    </w:t>
      </w:r>
      <w:r>
        <w:t xml:space="preserve">   Hayden    </w:t>
      </w:r>
      <w:r>
        <w:t xml:space="preserve">   Kaydence    </w:t>
      </w:r>
      <w:r>
        <w:t xml:space="preserve">   Mike    </w:t>
      </w:r>
      <w:r>
        <w:t xml:space="preserve">   RON    </w:t>
      </w:r>
      <w:r>
        <w:t xml:space="preserve">   Shannon    </w:t>
      </w:r>
      <w:r>
        <w:t xml:space="preserve">   Spencer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 &amp; BERNICE'S</dc:title>
  <dcterms:created xsi:type="dcterms:W3CDTF">2021-10-11T15:48:29Z</dcterms:created>
  <dcterms:modified xsi:type="dcterms:W3CDTF">2021-10-11T15:48:29Z</dcterms:modified>
</cp:coreProperties>
</file>