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ROOF COMPONENTS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PURLIN    </w:t>
      </w:r>
      <w:r>
        <w:t xml:space="preserve">   FIRRINGS    </w:t>
      </w:r>
      <w:r>
        <w:t xml:space="preserve">   BATTEN    </w:t>
      </w:r>
      <w:r>
        <w:t xml:space="preserve">   FASCIA    </w:t>
      </w:r>
      <w:r>
        <w:t xml:space="preserve">   WALLPLATE    </w:t>
      </w:r>
      <w:r>
        <w:t xml:space="preserve">   BRACINGS    </w:t>
      </w:r>
      <w:r>
        <w:t xml:space="preserve">   SLATE    </w:t>
      </w:r>
      <w:r>
        <w:t xml:space="preserve">   FELT    </w:t>
      </w:r>
      <w:r>
        <w:t xml:space="preserve">   FLASHINGS    </w:t>
      </w:r>
      <w:r>
        <w:t xml:space="preserve">   RAFTER    </w:t>
      </w:r>
      <w:r>
        <w:t xml:space="preserve">   APEX    </w:t>
      </w:r>
      <w:r>
        <w:t xml:space="preserve">   SOFFIT    </w:t>
      </w:r>
      <w:r>
        <w:t xml:space="preserve">   BARGEBOARD    </w:t>
      </w:r>
      <w:r>
        <w:t xml:space="preserve">   EAVES    </w:t>
      </w:r>
      <w:r>
        <w:t xml:space="preserve">   RIDGE    </w:t>
      </w:r>
      <w:r>
        <w:t xml:space="preserve">   TILE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ROOF COMPONENTS</dc:title>
  <dcterms:created xsi:type="dcterms:W3CDTF">2021-10-11T15:48:09Z</dcterms:created>
  <dcterms:modified xsi:type="dcterms:W3CDTF">2021-10-11T15:48:09Z</dcterms:modified>
</cp:coreProperties>
</file>