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ROOMS OF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GARAGE    </w:t>
      </w:r>
      <w:r>
        <w:t xml:space="preserve">   BALCONY    </w:t>
      </w:r>
      <w:r>
        <w:t xml:space="preserve">   GARDEN    </w:t>
      </w:r>
      <w:r>
        <w:t xml:space="preserve">   DININGROOM    </w:t>
      </w:r>
      <w:r>
        <w:t xml:space="preserve">   LIVINGROOM    </w:t>
      </w:r>
      <w:r>
        <w:t xml:space="preserve">   KITCHEN    </w:t>
      </w:r>
      <w:r>
        <w:t xml:space="preserve">   BATHROOM    </w:t>
      </w:r>
      <w:r>
        <w:t xml:space="preserve">   BEDROOM    </w:t>
      </w:r>
      <w:r>
        <w:t xml:space="preserve">   ATTIC    </w:t>
      </w:r>
      <w:r>
        <w:t xml:space="preserve">  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OF THE HOUSE</dc:title>
  <dcterms:created xsi:type="dcterms:W3CDTF">2021-10-11T15:49:27Z</dcterms:created>
  <dcterms:modified xsi:type="dcterms:W3CDTF">2021-10-11T15:49:27Z</dcterms:modified>
</cp:coreProperties>
</file>