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ROOTS AND 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PREFIX: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PREFIX: 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PREFIX: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ROOT WORD: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ROOT WORD: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ROOT WORD: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ROOT WORD: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ROOT WORD: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PREFIX: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ROOT WORD: YEARLY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ROOT WORD: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PREFIX: IN FAVOR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ROOT WORD: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PREFIX: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PREFIX: HALF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PREFIX: 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PREFIX: EXTREME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PREFIX: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ROOT WORD: YEARLY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ROOT WORD: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ROOT WORD: BAD, BADLY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ROOT: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ROOT WORD: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ROOT WORD: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ROOT WORD: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PREFIX: AT A DISTANCE</w:t>
            </w:r>
          </w:p>
        </w:tc>
      </w:tr>
    </w:tbl>
    <w:p>
      <w:pPr>
        <w:pStyle w:val="WordBankMedium"/>
      </w:pPr>
      <w:r>
        <w:t xml:space="preserve">   PED    </w:t>
      </w:r>
      <w:r>
        <w:t xml:space="preserve">   DORM    </w:t>
      </w:r>
      <w:r>
        <w:t xml:space="preserve">   ANNU    </w:t>
      </w:r>
      <w:r>
        <w:t xml:space="preserve">   POST    </w:t>
      </w:r>
      <w:r>
        <w:t xml:space="preserve">   INTER    </w:t>
      </w:r>
      <w:r>
        <w:t xml:space="preserve">   NOM    </w:t>
      </w:r>
      <w:r>
        <w:t xml:space="preserve">   LOQU    </w:t>
      </w:r>
      <w:r>
        <w:t xml:space="preserve">   OMNI    </w:t>
      </w:r>
      <w:r>
        <w:t xml:space="preserve">   ANTE    </w:t>
      </w:r>
      <w:r>
        <w:t xml:space="preserve">   BIBLIO    </w:t>
      </w:r>
      <w:r>
        <w:t xml:space="preserve">   SEMI    </w:t>
      </w:r>
      <w:r>
        <w:t xml:space="preserve">   GRAPH    </w:t>
      </w:r>
      <w:r>
        <w:t xml:space="preserve">   SUPER    </w:t>
      </w:r>
      <w:r>
        <w:t xml:space="preserve">   TRANS    </w:t>
      </w:r>
      <w:r>
        <w:t xml:space="preserve">   FIN    </w:t>
      </w:r>
      <w:r>
        <w:t xml:space="preserve">   ANNU    </w:t>
      </w:r>
      <w:r>
        <w:t xml:space="preserve">   PRO    </w:t>
      </w:r>
      <w:r>
        <w:t xml:space="preserve">   THEO    </w:t>
      </w:r>
      <w:r>
        <w:t xml:space="preserve">   TELE    </w:t>
      </w:r>
      <w:r>
        <w:t xml:space="preserve">   ZO    </w:t>
      </w:r>
      <w:r>
        <w:t xml:space="preserve">   LIBER    </w:t>
      </w:r>
      <w:r>
        <w:t xml:space="preserve">   ANTI    </w:t>
      </w:r>
      <w:r>
        <w:t xml:space="preserve">   MAL    </w:t>
      </w:r>
      <w:r>
        <w:t xml:space="preserve">   COSM    </w:t>
      </w:r>
      <w:r>
        <w:t xml:space="preserve">   HYPER    </w:t>
      </w:r>
      <w:r>
        <w:t xml:space="preserve">   NON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ROOTS AND PREFIXES</dc:title>
  <dcterms:created xsi:type="dcterms:W3CDTF">2021-10-11T15:49:06Z</dcterms:created>
  <dcterms:modified xsi:type="dcterms:W3CDTF">2021-10-11T15:49:06Z</dcterms:modified>
</cp:coreProperties>
</file>