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 of beautiful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human races, origins, societies,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pleasing view, especially one seen through long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happening or beginning now or in recent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fake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message sent by telegraph: also known as a wire or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or near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two or more objects share the same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arranged in time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device for recording time in an exact way: stopwatch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speak or read something to someone who writes it down; to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likely to cause people to argue or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habitual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channel that has been built to carry water 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words with opposite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words written on or cut into a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divide or give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for something that is formed from first letter of each word in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force someone/something to move from a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around something in a clever and sometimes dishonest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reduce the strength, value or importance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account in which someone describes their past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move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the origin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related to electricity made from falling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concerned with doing something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words that is spelled &amp; pronounced alike but have diff.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written, printed, or typed copy of words that have been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official order given by a person of power or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identified: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underground layer of rock that water moves through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description of events in order that they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generous and friendly to guests or visitors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mixture of unpleasant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record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not friendly; harsh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words with same or similar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make something smaller or shorter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tending to act in strange or unusual 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REVIEW</dc:title>
  <dcterms:created xsi:type="dcterms:W3CDTF">2021-10-11T15:48:47Z</dcterms:created>
  <dcterms:modified xsi:type="dcterms:W3CDTF">2021-10-11T15:48:47Z</dcterms:modified>
</cp:coreProperties>
</file>