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fear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studies heights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Four sided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fear of a person who is against the study of skin in high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Cut into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language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Sick in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Skin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Afraid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studies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Afraid of hearts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</dc:title>
  <dcterms:created xsi:type="dcterms:W3CDTF">2021-10-11T15:48:29Z</dcterms:created>
  <dcterms:modified xsi:type="dcterms:W3CDTF">2021-10-11T15:48:29Z</dcterms:modified>
</cp:coreProperties>
</file>