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CHALECO    </w:t>
      </w:r>
      <w:r>
        <w:t xml:space="preserve">   CORBATA    </w:t>
      </w:r>
      <w:r>
        <w:t xml:space="preserve">   ZAPATOS    </w:t>
      </w:r>
      <w:r>
        <w:t xml:space="preserve">   BUFANDA    </w:t>
      </w:r>
      <w:r>
        <w:t xml:space="preserve">   LENTES    </w:t>
      </w:r>
      <w:r>
        <w:t xml:space="preserve">   GUANTES    </w:t>
      </w:r>
      <w:r>
        <w:t xml:space="preserve">   SOMBRERO    </w:t>
      </w:r>
      <w:r>
        <w:t xml:space="preserve">   GORRO    </w:t>
      </w:r>
      <w:r>
        <w:t xml:space="preserve">   GORRA    </w:t>
      </w:r>
      <w:r>
        <w:t xml:space="preserve">   TRAJE DE BANO    </w:t>
      </w:r>
      <w:r>
        <w:t xml:space="preserve">   PULSERA    </w:t>
      </w:r>
      <w:r>
        <w:t xml:space="preserve">   BOTAS    </w:t>
      </w:r>
      <w:r>
        <w:t xml:space="preserve">   SUETER    </w:t>
      </w:r>
      <w:r>
        <w:t xml:space="preserve">   PANTALONES CORTOS    </w:t>
      </w:r>
      <w:r>
        <w:t xml:space="preserve">   CALCETINES    </w:t>
      </w:r>
      <w:r>
        <w:t xml:space="preserve">   CAMISA    </w:t>
      </w:r>
      <w:r>
        <w:t xml:space="preserve">   PANTALONES    </w:t>
      </w:r>
      <w:r>
        <w:t xml:space="preserve">   ANILLO    </w:t>
      </w:r>
      <w:r>
        <w:t xml:space="preserve">   BLUSA    </w:t>
      </w:r>
      <w:r>
        <w:t xml:space="preserve">   FALDA    </w:t>
      </w:r>
      <w:r>
        <w:t xml:space="preserve">   Ropa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</dc:title>
  <dcterms:created xsi:type="dcterms:W3CDTF">2021-10-11T15:49:34Z</dcterms:created>
  <dcterms:modified xsi:type="dcterms:W3CDTF">2021-10-11T15:49:34Z</dcterms:modified>
</cp:coreProperties>
</file>