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ROSALIND FRANKLIN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Crystallized solids    </w:t>
      </w:r>
      <w:r>
        <w:t xml:space="preserve">   Molecules     </w:t>
      </w:r>
      <w:r>
        <w:t xml:space="preserve">   Laboratory     </w:t>
      </w:r>
      <w:r>
        <w:t xml:space="preserve">   Maurice Wilkins    </w:t>
      </w:r>
      <w:r>
        <w:t xml:space="preserve">   Francis Crick    </w:t>
      </w:r>
      <w:r>
        <w:t xml:space="preserve">   James Watson     </w:t>
      </w:r>
      <w:r>
        <w:t xml:space="preserve">   Viruses    </w:t>
      </w:r>
      <w:r>
        <w:t xml:space="preserve">   Chemotherapy     </w:t>
      </w:r>
      <w:r>
        <w:t xml:space="preserve">   Ovarian Cancer     </w:t>
      </w:r>
      <w:r>
        <w:t xml:space="preserve">   Research     </w:t>
      </w:r>
      <w:r>
        <w:t xml:space="preserve">   Carbon fibers    </w:t>
      </w:r>
      <w:r>
        <w:t xml:space="preserve">   War    </w:t>
      </w:r>
      <w:r>
        <w:t xml:space="preserve">   Charcoal     </w:t>
      </w:r>
      <w:r>
        <w:t xml:space="preserve">   PhD    </w:t>
      </w:r>
      <w:r>
        <w:t xml:space="preserve">   Philanthropy     </w:t>
      </w:r>
      <w:r>
        <w:t xml:space="preserve">   X-Ray Crystallography     </w:t>
      </w:r>
      <w:r>
        <w:t xml:space="preserve">   Cambridge    </w:t>
      </w:r>
      <w:r>
        <w:t xml:space="preserve">   London    </w:t>
      </w:r>
      <w:r>
        <w:t xml:space="preserve">   Scientist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ROSALIND FRANKLIN </dc:title>
  <dcterms:created xsi:type="dcterms:W3CDTF">2021-10-11T15:48:54Z</dcterms:created>
  <dcterms:modified xsi:type="dcterms:W3CDTF">2021-10-11T15:48:54Z</dcterms:modified>
</cp:coreProperties>
</file>