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APOSTLES CREED    </w:t>
      </w:r>
      <w:r>
        <w:t xml:space="preserve">   BEADS    </w:t>
      </w:r>
      <w:r>
        <w:t xml:space="preserve">   GLORIOUS    </w:t>
      </w:r>
      <w:r>
        <w:t xml:space="preserve">   GLORY BE    </w:t>
      </w:r>
      <w:r>
        <w:t xml:space="preserve">   HAIL HOLY QUEEN    </w:t>
      </w:r>
      <w:r>
        <w:t xml:space="preserve">   HAIL MARY    </w:t>
      </w:r>
      <w:r>
        <w:t xml:space="preserve">   JOYFUL    </w:t>
      </w:r>
      <w:r>
        <w:t xml:space="preserve">   LIGHT    </w:t>
      </w:r>
      <w:r>
        <w:t xml:space="preserve">   MYSTERIES    </w:t>
      </w:r>
      <w:r>
        <w:t xml:space="preserve">   OUR FATHER    </w:t>
      </w:r>
      <w:r>
        <w:t xml:space="preserve">   ROSARY    </w:t>
      </w:r>
      <w:r>
        <w:t xml:space="preserve">   SORROWFUL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ROSARY</dc:title>
  <dcterms:created xsi:type="dcterms:W3CDTF">2021-10-11T15:49:43Z</dcterms:created>
  <dcterms:modified xsi:type="dcterms:W3CDTF">2021-10-11T15:49:43Z</dcterms:modified>
</cp:coreProperties>
</file>