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Raymond Parks was Rosa's Parks....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court declared segregated schools to be against the law in 1954.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Montgomery bus boycott lasted for 381...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section was labeled for black people only...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Rosa started a movement for a change. Many black people walked, carpooled, or took cabs to support this movement. What was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Laws that kept blacks and whites apart is the meaning of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group formed to worked for civil rights and helped African Americans who were in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Rosa Parks worked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Rosa Parks was taken to jail for not giving up her seat for a white man. Her friends an family came together to pay her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laws kept blacks and whites separate in restaurants, schools, elevators, buses and trains.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city the bus boycott took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2021-10-11T15:50:01Z</dcterms:created>
  <dcterms:modified xsi:type="dcterms:W3CDTF">2021-10-11T15:50:01Z</dcterms:modified>
</cp:coreProperties>
</file>