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BOYCOTT    </w:t>
      </w:r>
      <w:r>
        <w:t xml:space="preserve">   BUS    </w:t>
      </w:r>
      <w:r>
        <w:t xml:space="preserve">   CIVILRIGHTS    </w:t>
      </w:r>
      <w:r>
        <w:t xml:space="preserve">   DECEMBER    </w:t>
      </w:r>
      <w:r>
        <w:t xml:space="preserve">   EQUALITY    </w:t>
      </w:r>
      <w:r>
        <w:t xml:space="preserve">   FREEDOM    </w:t>
      </w:r>
      <w:r>
        <w:t xml:space="preserve">   FREEDOMMEDAL    </w:t>
      </w:r>
      <w:r>
        <w:t xml:space="preserve">   INJUSTICE    </w:t>
      </w:r>
      <w:r>
        <w:t xml:space="preserve">   MONTGOMERY    </w:t>
      </w:r>
      <w:r>
        <w:t xml:space="preserve">   NAACP    </w:t>
      </w:r>
      <w:r>
        <w:t xml:space="preserve">   RAYMONDPARKS    </w:t>
      </w:r>
      <w:r>
        <w:t xml:space="preserve">   ROSAPARKS    </w:t>
      </w:r>
      <w:r>
        <w:t xml:space="preserve">   SEGREGATION    </w:t>
      </w:r>
      <w:r>
        <w:t xml:space="preserve">   TUSKEGEE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2021-10-11T15:48:56Z</dcterms:created>
  <dcterms:modified xsi:type="dcterms:W3CDTF">2021-10-11T15:48:56Z</dcterms:modified>
</cp:coreProperties>
</file>