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Movement    </w:t>
      </w:r>
      <w:r>
        <w:t xml:space="preserve">   Seamstress    </w:t>
      </w:r>
      <w:r>
        <w:t xml:space="preserve">   Civil    </w:t>
      </w:r>
      <w:r>
        <w:t xml:space="preserve">   Teacher    </w:t>
      </w:r>
      <w:r>
        <w:t xml:space="preserve">   Equality    </w:t>
      </w:r>
      <w:r>
        <w:t xml:space="preserve">   Refused    </w:t>
      </w:r>
      <w:r>
        <w:t xml:space="preserve">   Racial    </w:t>
      </w:r>
      <w:r>
        <w:t xml:space="preserve">   Black    </w:t>
      </w:r>
      <w:r>
        <w:t xml:space="preserve">   Bus    </w:t>
      </w:r>
      <w:r>
        <w:t xml:space="preserve">   Activist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2021-10-11T15:49:13Z</dcterms:created>
  <dcterms:modified xsi:type="dcterms:W3CDTF">2021-10-11T15:49:13Z</dcterms:modified>
</cp:coreProperties>
</file>