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ROTC HW: DUE on 2/27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current Marine Corps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service uniforms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Compliance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Constitution of the US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Silver Discs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Defined as the first 10 amendments.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never worn indoors unless when being inspected?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the Declaration of Independence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Birthday of the Marine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maximum length that the edge of the belt tip is allowed to surpass the belt buckle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color red on the flag signify?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 stripes up, two rockers, and a learning lamp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the color white on the flag signify?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 Silver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gives others a reason for why they should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gives others the will to do what they are capable of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gives others the "knowledge" to complete the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in which the Marine Corps earned its nickname from the Germans was which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Objective of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Private First Class in the Marine Corps?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Assistant Commandant of the Marine Corps?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Leadership Trait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Bill of Rights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the Articles of Confederation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was the Mayflower Compact made?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ROTC HW: DUE on 2/27</dc:title>
  <dcterms:created xsi:type="dcterms:W3CDTF">2021-10-11T15:50:26Z</dcterms:created>
  <dcterms:modified xsi:type="dcterms:W3CDTF">2021-10-11T15:50:26Z</dcterms:modified>
</cp:coreProperties>
</file>