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ROTC Vocabulary E-P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individual, squad, section, platoon, company, or other unit that is part of a larger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a company or larger unit in which major elements are in column at close or normal interval and abreast at a specified interval greater than normal interval.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column of cadets one behind the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or left extremity of a unit, either in line or in column. The element on the extreme right or left of the line. A direction at a right angle to the direction an element or a formation is facing.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Arrangement of elements of a unit in line, in column, or in any other prescribed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occupied by an element or a formation, measured from one flank to the other. The front of an individual is considered to be 22 inches.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individual (base) upon whom a formation, or other elements thereof, regulates its march. To guide: to regulate interval, direction, or alignment; to regulate cadence on a base file (right, left, or center).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Extended Mass 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leading element of a column.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a full step in quick time, 30 inches.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firearm such as a rifle.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ROTC Vocabulary E-P</dc:title>
  <dcterms:created xsi:type="dcterms:W3CDTF">2021-10-11T15:49:56Z</dcterms:created>
  <dcterms:modified xsi:type="dcterms:W3CDTF">2021-10-11T15:49:56Z</dcterms:modified>
</cp:coreProperties>
</file>