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ROTHMC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expell, to kick, dismiss, outlaw,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chances, situation, guidlines,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joyous, cheery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pretened, faked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boldly rude, insulting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plesenty calm or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open space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relentles, cruel, brutal, blood-thirsty,beastail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honest, sincere,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bash, thrash, smash, wiggle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irritable, touchy, impatiently,heated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ROTHMC</dc:title>
  <dcterms:created xsi:type="dcterms:W3CDTF">2021-10-11T15:50:59Z</dcterms:created>
  <dcterms:modified xsi:type="dcterms:W3CDTF">2021-10-11T15:50:59Z</dcterms:modified>
</cp:coreProperties>
</file>