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name of Big Ma's husband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surprises the Logans for Christmas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town do the Logans go to the farmers market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the family that burned the Berrys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does Cassie describe Mr Morrison's voice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does Papa work for a living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T.J. do to get Stacey in trouble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name of the bratty girl that pushed Cassie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did Hammer get his car from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the beginning of the story does Little Man want to get 'Dirty' or 'Clean'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uncle Hammer give Stacey for christmas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 Crossword</dc:title>
  <dcterms:created xsi:type="dcterms:W3CDTF">2021-10-11T15:49:23Z</dcterms:created>
  <dcterms:modified xsi:type="dcterms:W3CDTF">2021-10-11T15:49:23Z</dcterms:modified>
</cp:coreProperties>
</file>