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ROT Project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promenading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akimbo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meticulously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mercantile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raucous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adamantly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listlessly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 Project Vocabulary Crossword Puzzle</dc:title>
  <dcterms:created xsi:type="dcterms:W3CDTF">2021-10-11T15:49:15Z</dcterms:created>
  <dcterms:modified xsi:type="dcterms:W3CDTF">2021-10-11T15:49:15Z</dcterms:modified>
</cp:coreProperties>
</file>